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36F5F" w14:textId="77777777" w:rsidR="00193C09" w:rsidRPr="0020079C" w:rsidRDefault="00000000" w:rsidP="00461B8E">
      <w:pPr>
        <w:pStyle w:val="Titre1"/>
        <w:spacing w:before="0" w:line="360" w:lineRule="auto"/>
        <w:jc w:val="center"/>
        <w:rPr>
          <w:lang w:val="fr-MA"/>
        </w:rPr>
      </w:pPr>
      <w:r w:rsidRPr="0020079C">
        <w:rPr>
          <w:lang w:val="fr-MA"/>
        </w:rPr>
        <w:t>DOSSIER DE CANDIDATURE POUR LA BOURSE DES DOCTORANTS</w:t>
      </w:r>
    </w:p>
    <w:p w14:paraId="6F046860" w14:textId="011FBCF1" w:rsidR="00D40C5B" w:rsidRPr="0020079C" w:rsidRDefault="000E22BE" w:rsidP="00461B8E">
      <w:pPr>
        <w:pStyle w:val="Titre1"/>
        <w:spacing w:before="0" w:line="360" w:lineRule="auto"/>
        <w:jc w:val="center"/>
        <w:rPr>
          <w:lang w:val="fr-MA"/>
        </w:rPr>
      </w:pPr>
      <w:r w:rsidRPr="0020079C">
        <w:rPr>
          <w:lang w:val="fr-MA"/>
        </w:rPr>
        <w:t>UCD/</w:t>
      </w:r>
      <w:r w:rsidR="00193C09" w:rsidRPr="0020079C">
        <w:rPr>
          <w:lang w:val="fr-MA"/>
        </w:rPr>
        <w:t xml:space="preserve">Région Casablanca-Settat </w:t>
      </w:r>
      <w:r w:rsidR="00713CAF" w:rsidRPr="0020079C">
        <w:rPr>
          <w:lang w:val="fr-MA"/>
        </w:rPr>
        <w:t>Edition 2026</w:t>
      </w:r>
      <w:r w:rsidR="007D3B7A" w:rsidRPr="0020079C">
        <w:rPr>
          <w:lang w:val="fr-MA"/>
        </w:rPr>
        <w:t>*</w:t>
      </w:r>
    </w:p>
    <w:p w14:paraId="481236A8" w14:textId="7CD7BAD8" w:rsidR="00713CAF" w:rsidRPr="0020079C" w:rsidRDefault="00713CAF" w:rsidP="00713CAF">
      <w:pPr>
        <w:jc w:val="center"/>
        <w:rPr>
          <w:lang w:val="fr-MA"/>
        </w:rPr>
      </w:pPr>
      <w:r w:rsidRPr="0020079C">
        <w:rPr>
          <w:lang w:val="fr-MA"/>
        </w:rPr>
        <w:t>(3 pages maximum)</w:t>
      </w:r>
    </w:p>
    <w:p w14:paraId="1725150D" w14:textId="77777777" w:rsidR="00D40C5B" w:rsidRPr="0020079C" w:rsidRDefault="00D40C5B" w:rsidP="00461B8E">
      <w:pPr>
        <w:spacing w:after="0" w:line="360" w:lineRule="auto"/>
        <w:rPr>
          <w:lang w:val="fr-MA"/>
        </w:rPr>
      </w:pPr>
    </w:p>
    <w:p w14:paraId="53BECF2D" w14:textId="6B6F12CB" w:rsidR="00D44A43" w:rsidRPr="0020079C" w:rsidRDefault="00193C09" w:rsidP="00A70055">
      <w:pPr>
        <w:pStyle w:val="Paragraphedeliste"/>
        <w:numPr>
          <w:ilvl w:val="0"/>
          <w:numId w:val="12"/>
        </w:numPr>
        <w:spacing w:after="0" w:line="360" w:lineRule="auto"/>
        <w:rPr>
          <w:lang w:val="fr-MA"/>
        </w:rPr>
      </w:pPr>
      <w:r w:rsidRPr="0020079C">
        <w:rPr>
          <w:lang w:val="fr-MA"/>
        </w:rPr>
        <w:t xml:space="preserve"> </w:t>
      </w:r>
      <w:r w:rsidR="00D44A43" w:rsidRPr="0020079C">
        <w:rPr>
          <w:lang w:val="fr-MA"/>
        </w:rPr>
        <w:t>DONNÉES PERSONNELLES</w:t>
      </w:r>
    </w:p>
    <w:p w14:paraId="5A1EE483" w14:textId="77777777" w:rsidR="00D44A43" w:rsidRPr="0020079C" w:rsidRDefault="00D44A43" w:rsidP="00D44A43">
      <w:pPr>
        <w:spacing w:after="0" w:line="360" w:lineRule="auto"/>
        <w:rPr>
          <w:lang w:val="fr-MA"/>
        </w:rPr>
      </w:pPr>
      <w:r w:rsidRPr="0020079C">
        <w:rPr>
          <w:lang w:val="fr-MA"/>
        </w:rPr>
        <w:t xml:space="preserve">Nom : </w:t>
      </w:r>
    </w:p>
    <w:p w14:paraId="6E315665" w14:textId="77777777" w:rsidR="00D44A43" w:rsidRPr="0020079C" w:rsidRDefault="00D44A43" w:rsidP="00D44A43">
      <w:pPr>
        <w:spacing w:after="0" w:line="360" w:lineRule="auto"/>
        <w:rPr>
          <w:lang w:val="fr-MA"/>
        </w:rPr>
      </w:pPr>
      <w:r w:rsidRPr="0020079C">
        <w:rPr>
          <w:lang w:val="fr-MA"/>
        </w:rPr>
        <w:t xml:space="preserve">Prénom : </w:t>
      </w:r>
    </w:p>
    <w:p w14:paraId="75CC549A" w14:textId="77777777" w:rsidR="00D44A43" w:rsidRPr="0020079C" w:rsidRDefault="00D44A43" w:rsidP="00D44A43">
      <w:pPr>
        <w:spacing w:after="0" w:line="360" w:lineRule="auto"/>
        <w:rPr>
          <w:lang w:val="fr-MA"/>
        </w:rPr>
      </w:pPr>
      <w:r w:rsidRPr="0020079C">
        <w:rPr>
          <w:lang w:val="fr-MA"/>
        </w:rPr>
        <w:t xml:space="preserve">Sexe : </w:t>
      </w:r>
    </w:p>
    <w:p w14:paraId="3AD69826" w14:textId="77777777" w:rsidR="00D44A43" w:rsidRPr="0020079C" w:rsidRDefault="00D44A43" w:rsidP="00D44A43">
      <w:pPr>
        <w:spacing w:after="0" w:line="360" w:lineRule="auto"/>
        <w:rPr>
          <w:lang w:val="fr-MA"/>
        </w:rPr>
      </w:pPr>
      <w:r w:rsidRPr="0020079C">
        <w:rPr>
          <w:lang w:val="fr-MA"/>
        </w:rPr>
        <w:t xml:space="preserve">Date et lieu de naissance : </w:t>
      </w:r>
    </w:p>
    <w:p w14:paraId="5597BB8D" w14:textId="77777777" w:rsidR="00D44A43" w:rsidRPr="0020079C" w:rsidRDefault="00D44A43" w:rsidP="00D44A43">
      <w:pPr>
        <w:spacing w:after="0" w:line="360" w:lineRule="auto"/>
        <w:rPr>
          <w:lang w:val="es-ES"/>
        </w:rPr>
      </w:pPr>
      <w:proofErr w:type="gramStart"/>
      <w:r w:rsidRPr="0020079C">
        <w:rPr>
          <w:lang w:val="es-ES"/>
        </w:rPr>
        <w:t>Adresse :</w:t>
      </w:r>
      <w:proofErr w:type="gramEnd"/>
      <w:r w:rsidRPr="0020079C">
        <w:rPr>
          <w:lang w:val="es-ES"/>
        </w:rPr>
        <w:t xml:space="preserve"> </w:t>
      </w:r>
    </w:p>
    <w:p w14:paraId="3902F095" w14:textId="77777777" w:rsidR="00D44A43" w:rsidRPr="0020079C" w:rsidRDefault="00D44A43" w:rsidP="00D44A43">
      <w:pPr>
        <w:spacing w:after="0" w:line="360" w:lineRule="auto"/>
        <w:rPr>
          <w:lang w:val="fr-MA"/>
        </w:rPr>
      </w:pPr>
      <w:r w:rsidRPr="0020079C">
        <w:rPr>
          <w:lang w:val="fr-MA"/>
        </w:rPr>
        <w:t xml:space="preserve">Téléphone :                                                                              Email : </w:t>
      </w:r>
    </w:p>
    <w:p w14:paraId="2BCA1FED" w14:textId="3EF5BAEF" w:rsidR="00D44A43" w:rsidRPr="0020079C" w:rsidRDefault="00D44A43" w:rsidP="00D44A43">
      <w:pPr>
        <w:spacing w:after="0" w:line="360" w:lineRule="auto"/>
        <w:rPr>
          <w:lang w:val="fr-MA"/>
        </w:rPr>
      </w:pPr>
      <w:r w:rsidRPr="0020079C">
        <w:rPr>
          <w:lang w:val="fr-MA"/>
        </w:rPr>
        <w:t xml:space="preserve">CIN : </w:t>
      </w:r>
    </w:p>
    <w:p w14:paraId="2D167FBF" w14:textId="1A14D40C" w:rsidR="00D40C5B" w:rsidRPr="0020079C" w:rsidRDefault="00000000" w:rsidP="00461B8E">
      <w:pPr>
        <w:spacing w:after="0" w:line="360" w:lineRule="auto"/>
        <w:rPr>
          <w:lang w:val="fr-MA"/>
        </w:rPr>
      </w:pPr>
      <w:r w:rsidRPr="0020079C">
        <w:rPr>
          <w:lang w:val="fr-MA"/>
        </w:rPr>
        <w:t xml:space="preserve">Année d'inscription en Doctorat </w:t>
      </w:r>
      <w:r w:rsidR="00D44A43" w:rsidRPr="0020079C">
        <w:rPr>
          <w:lang w:val="fr-MA"/>
        </w:rPr>
        <w:t xml:space="preserve">durant l’année universitaire 2025/2026 </w:t>
      </w:r>
      <w:r w:rsidRPr="0020079C">
        <w:rPr>
          <w:lang w:val="fr-MA"/>
        </w:rPr>
        <w:t xml:space="preserve">: </w:t>
      </w:r>
    </w:p>
    <w:p w14:paraId="2037573D" w14:textId="77777777" w:rsidR="00D44A43" w:rsidRPr="0020079C" w:rsidRDefault="00D44A43" w:rsidP="00461B8E">
      <w:pPr>
        <w:spacing w:after="0" w:line="360" w:lineRule="auto"/>
        <w:rPr>
          <w:lang w:val="fr-MA"/>
        </w:rPr>
      </w:pPr>
    </w:p>
    <w:p w14:paraId="532F8765" w14:textId="77777777" w:rsidR="00D40C5B" w:rsidRPr="0020079C" w:rsidRDefault="00461B8E" w:rsidP="00461B8E">
      <w:pPr>
        <w:pStyle w:val="Paragraphedeliste"/>
        <w:numPr>
          <w:ilvl w:val="0"/>
          <w:numId w:val="12"/>
        </w:numPr>
        <w:spacing w:after="0" w:line="360" w:lineRule="auto"/>
        <w:rPr>
          <w:lang w:val="fr-MA"/>
        </w:rPr>
      </w:pPr>
      <w:r w:rsidRPr="0020079C">
        <w:rPr>
          <w:lang w:val="fr-MA"/>
        </w:rPr>
        <w:t xml:space="preserve">DOMAINE DE RECHERCHE : </w:t>
      </w:r>
    </w:p>
    <w:p w14:paraId="616A12B1" w14:textId="77777777" w:rsidR="00461B8E" w:rsidRPr="0020079C" w:rsidRDefault="00461B8E" w:rsidP="00461B8E">
      <w:pPr>
        <w:pStyle w:val="Paragraphedeliste"/>
        <w:spacing w:after="0" w:line="360" w:lineRule="auto"/>
        <w:rPr>
          <w:lang w:val="fr-MA"/>
        </w:rPr>
      </w:pPr>
    </w:p>
    <w:p w14:paraId="3D5C0ACF" w14:textId="1636DEC7" w:rsidR="00D40C5B" w:rsidRPr="0020079C" w:rsidRDefault="007D3B7A" w:rsidP="00D44A43">
      <w:pPr>
        <w:pStyle w:val="Paragraphedeliste"/>
        <w:numPr>
          <w:ilvl w:val="0"/>
          <w:numId w:val="12"/>
        </w:numPr>
        <w:spacing w:after="0" w:line="360" w:lineRule="auto"/>
        <w:rPr>
          <w:lang w:val="fr-MA"/>
        </w:rPr>
      </w:pPr>
      <w:r w:rsidRPr="0020079C">
        <w:rPr>
          <w:lang w:val="fr-MA"/>
        </w:rPr>
        <w:t>AXE DE RECHERCHE</w:t>
      </w:r>
      <w:r w:rsidR="00CF7AA2" w:rsidRPr="0020079C">
        <w:rPr>
          <w:lang w:val="fr-MA"/>
        </w:rPr>
        <w:t xml:space="preserve"> </w:t>
      </w:r>
      <w:r w:rsidR="00193C09" w:rsidRPr="0020079C">
        <w:rPr>
          <w:lang w:val="fr-MA"/>
        </w:rPr>
        <w:t xml:space="preserve">(à </w:t>
      </w:r>
      <w:r w:rsidR="00D44A43" w:rsidRPr="0020079C">
        <w:rPr>
          <w:lang w:val="fr-MA"/>
        </w:rPr>
        <w:t xml:space="preserve">indiquer </w:t>
      </w:r>
      <w:r w:rsidR="00193C09" w:rsidRPr="0020079C">
        <w:rPr>
          <w:lang w:val="fr-MA"/>
        </w:rPr>
        <w:t xml:space="preserve">parmi la liste </w:t>
      </w:r>
      <w:r w:rsidRPr="0020079C">
        <w:rPr>
          <w:lang w:val="fr-MA"/>
        </w:rPr>
        <w:t>des Axes de recherche prioritaires de recherche en lien avec les orientations du PDR-RCS</w:t>
      </w:r>
      <w:r w:rsidR="00D44A43" w:rsidRPr="0020079C">
        <w:rPr>
          <w:lang w:val="fr-MA"/>
        </w:rPr>
        <w:t xml:space="preserve"> mentionnés dans</w:t>
      </w:r>
      <w:r w:rsidR="00193C09" w:rsidRPr="0020079C">
        <w:rPr>
          <w:lang w:val="fr-MA"/>
        </w:rPr>
        <w:t xml:space="preserve"> l’appel à candidature) </w:t>
      </w:r>
      <w:r w:rsidR="00CF7AA2" w:rsidRPr="0020079C">
        <w:rPr>
          <w:lang w:val="fr-MA"/>
        </w:rPr>
        <w:t xml:space="preserve">: </w:t>
      </w:r>
    </w:p>
    <w:p w14:paraId="0F17805E" w14:textId="77777777" w:rsidR="00193C09" w:rsidRPr="0020079C" w:rsidRDefault="00193C09" w:rsidP="00461B8E">
      <w:pPr>
        <w:spacing w:after="0" w:line="360" w:lineRule="auto"/>
        <w:rPr>
          <w:lang w:val="fr-MA"/>
        </w:rPr>
      </w:pPr>
    </w:p>
    <w:p w14:paraId="13A44F79" w14:textId="77777777" w:rsidR="00D40C5B" w:rsidRPr="0020079C" w:rsidRDefault="00CF7AA2" w:rsidP="00461B8E">
      <w:pPr>
        <w:pStyle w:val="Paragraphedeliste"/>
        <w:numPr>
          <w:ilvl w:val="0"/>
          <w:numId w:val="12"/>
        </w:numPr>
        <w:spacing w:after="0" w:line="360" w:lineRule="auto"/>
        <w:rPr>
          <w:lang w:val="fr-MA"/>
        </w:rPr>
      </w:pPr>
      <w:r w:rsidRPr="0020079C">
        <w:rPr>
          <w:lang w:val="fr-MA"/>
        </w:rPr>
        <w:t>TITRE DE LA THÈSE :</w:t>
      </w:r>
    </w:p>
    <w:p w14:paraId="218986B6" w14:textId="77777777" w:rsidR="00D40C5B" w:rsidRPr="0020079C" w:rsidRDefault="00D40C5B" w:rsidP="00461B8E">
      <w:pPr>
        <w:spacing w:after="0" w:line="360" w:lineRule="auto"/>
        <w:rPr>
          <w:lang w:val="fr-MA"/>
        </w:rPr>
      </w:pPr>
    </w:p>
    <w:p w14:paraId="3401BEF9" w14:textId="77777777" w:rsidR="00193C09" w:rsidRPr="0020079C" w:rsidRDefault="00CF7AA2" w:rsidP="00461B8E">
      <w:pPr>
        <w:pStyle w:val="Paragraphedeliste"/>
        <w:numPr>
          <w:ilvl w:val="0"/>
          <w:numId w:val="12"/>
        </w:numPr>
        <w:spacing w:after="0" w:line="360" w:lineRule="auto"/>
        <w:rPr>
          <w:lang w:val="fr-MA"/>
        </w:rPr>
      </w:pPr>
      <w:r w:rsidRPr="0020079C">
        <w:rPr>
          <w:lang w:val="fr-MA"/>
        </w:rPr>
        <w:t>MOTS CLÉS </w:t>
      </w:r>
      <w:r w:rsidR="00193C09" w:rsidRPr="0020079C">
        <w:rPr>
          <w:lang w:val="fr-MA"/>
        </w:rPr>
        <w:t>(cinq  mots clés maximum) :</w:t>
      </w:r>
    </w:p>
    <w:p w14:paraId="42081B8B" w14:textId="77777777" w:rsidR="00193C09" w:rsidRPr="0020079C" w:rsidRDefault="00193C09" w:rsidP="00461B8E">
      <w:pPr>
        <w:pStyle w:val="Paragraphedeliste"/>
        <w:spacing w:after="0" w:line="360" w:lineRule="auto"/>
        <w:rPr>
          <w:lang w:val="fr-MA"/>
        </w:rPr>
      </w:pPr>
    </w:p>
    <w:p w14:paraId="4C15691B" w14:textId="77777777" w:rsidR="00193C09" w:rsidRPr="0020079C" w:rsidRDefault="00193C09" w:rsidP="00461B8E">
      <w:pPr>
        <w:pStyle w:val="Paragraphedeliste"/>
        <w:spacing w:after="0" w:line="360" w:lineRule="auto"/>
        <w:rPr>
          <w:lang w:val="fr-MA"/>
        </w:rPr>
      </w:pPr>
    </w:p>
    <w:p w14:paraId="6C6E00D4" w14:textId="142515B9" w:rsidR="00193C09" w:rsidRPr="0020079C" w:rsidRDefault="00CF7AA2" w:rsidP="00461B8E">
      <w:pPr>
        <w:pStyle w:val="Paragraphedeliste"/>
        <w:numPr>
          <w:ilvl w:val="0"/>
          <w:numId w:val="12"/>
        </w:numPr>
        <w:spacing w:after="0" w:line="360" w:lineRule="auto"/>
        <w:rPr>
          <w:lang w:val="fr-MA"/>
        </w:rPr>
      </w:pPr>
      <w:r w:rsidRPr="0020079C">
        <w:rPr>
          <w:lang w:val="fr-MA"/>
        </w:rPr>
        <w:t xml:space="preserve">DESCRIPTION SYNTHÉTIQUE DU SUJET DE THÈSE </w:t>
      </w:r>
      <w:r w:rsidR="00193C09" w:rsidRPr="0020079C">
        <w:rPr>
          <w:lang w:val="fr-MA"/>
        </w:rPr>
        <w:t>(</w:t>
      </w:r>
      <w:r w:rsidR="00D44A43" w:rsidRPr="0020079C">
        <w:rPr>
          <w:lang w:val="fr-MA"/>
        </w:rPr>
        <w:t>6 lignes</w:t>
      </w:r>
      <w:r w:rsidR="00193C09" w:rsidRPr="0020079C">
        <w:rPr>
          <w:lang w:val="fr-MA"/>
        </w:rPr>
        <w:t>) :</w:t>
      </w:r>
    </w:p>
    <w:p w14:paraId="5322C4EB" w14:textId="77777777" w:rsidR="00193C09" w:rsidRPr="0020079C" w:rsidRDefault="00193C09" w:rsidP="00461B8E">
      <w:pPr>
        <w:spacing w:after="0" w:line="360" w:lineRule="auto"/>
        <w:rPr>
          <w:lang w:val="fr-MA"/>
        </w:rPr>
      </w:pPr>
    </w:p>
    <w:p w14:paraId="2F04F673" w14:textId="77777777" w:rsidR="00713CAF" w:rsidRPr="0020079C" w:rsidRDefault="00713CAF" w:rsidP="00461B8E">
      <w:pPr>
        <w:spacing w:after="0" w:line="360" w:lineRule="auto"/>
        <w:rPr>
          <w:lang w:val="fr-MA"/>
        </w:rPr>
      </w:pPr>
    </w:p>
    <w:p w14:paraId="0701909F" w14:textId="77777777" w:rsidR="00713CAF" w:rsidRPr="0020079C" w:rsidRDefault="00713CAF" w:rsidP="00461B8E">
      <w:pPr>
        <w:spacing w:after="0" w:line="360" w:lineRule="auto"/>
        <w:rPr>
          <w:lang w:val="fr-MA"/>
        </w:rPr>
      </w:pPr>
    </w:p>
    <w:p w14:paraId="3A7FBA5F" w14:textId="77777777" w:rsidR="00D44A43" w:rsidRPr="0020079C" w:rsidRDefault="00D44A43" w:rsidP="00D44A43">
      <w:pPr>
        <w:pStyle w:val="Paragraphedeliste"/>
        <w:numPr>
          <w:ilvl w:val="0"/>
          <w:numId w:val="12"/>
        </w:numPr>
        <w:spacing w:after="0" w:line="360" w:lineRule="auto"/>
        <w:rPr>
          <w:lang w:val="fr-MA"/>
        </w:rPr>
      </w:pPr>
      <w:r w:rsidRPr="0020079C">
        <w:rPr>
          <w:lang w:val="fr-MA"/>
        </w:rPr>
        <w:t>OBJECTIFS SPECIFIQUES :</w:t>
      </w:r>
    </w:p>
    <w:p w14:paraId="57121203" w14:textId="06FFF692" w:rsidR="00D44A43" w:rsidRPr="0020079C" w:rsidRDefault="00D44A43" w:rsidP="00D44A43">
      <w:pPr>
        <w:spacing w:after="0" w:line="360" w:lineRule="auto"/>
        <w:ind w:left="426"/>
        <w:rPr>
          <w:lang w:val="fr-MA"/>
        </w:rPr>
      </w:pPr>
      <w:r w:rsidRPr="0020079C">
        <w:rPr>
          <w:lang w:val="fr-MA"/>
        </w:rPr>
        <w:t>-</w:t>
      </w:r>
    </w:p>
    <w:p w14:paraId="18F9B23E" w14:textId="3E37ACDF" w:rsidR="00D44A43" w:rsidRPr="0020079C" w:rsidRDefault="00D44A43" w:rsidP="00D44A43">
      <w:pPr>
        <w:spacing w:after="0" w:line="360" w:lineRule="auto"/>
        <w:ind w:left="426"/>
        <w:rPr>
          <w:lang w:val="fr-MA"/>
        </w:rPr>
      </w:pPr>
      <w:r w:rsidRPr="0020079C">
        <w:rPr>
          <w:lang w:val="fr-MA"/>
        </w:rPr>
        <w:t>-</w:t>
      </w:r>
    </w:p>
    <w:p w14:paraId="77E9479B" w14:textId="30DDFBFB" w:rsidR="00461B8E" w:rsidRPr="0020079C" w:rsidRDefault="00D44A43" w:rsidP="00461B8E">
      <w:pPr>
        <w:pStyle w:val="Paragraphedeliste"/>
        <w:numPr>
          <w:ilvl w:val="0"/>
          <w:numId w:val="12"/>
        </w:numPr>
        <w:spacing w:after="0" w:line="360" w:lineRule="auto"/>
        <w:rPr>
          <w:lang w:val="fr-MA"/>
        </w:rPr>
      </w:pPr>
      <w:r w:rsidRPr="0020079C">
        <w:rPr>
          <w:lang w:val="fr-MA"/>
        </w:rPr>
        <w:lastRenderedPageBreak/>
        <w:t xml:space="preserve">PRINCIPALES </w:t>
      </w:r>
      <w:r w:rsidR="00CF7AA2" w:rsidRPr="0020079C">
        <w:rPr>
          <w:lang w:val="fr-MA"/>
        </w:rPr>
        <w:t>RÉALISATIONS</w:t>
      </w:r>
      <w:r w:rsidR="00A70055" w:rsidRPr="0020079C">
        <w:rPr>
          <w:lang w:val="fr-MA"/>
        </w:rPr>
        <w:t xml:space="preserve"> </w:t>
      </w:r>
      <w:r w:rsidRPr="0020079C">
        <w:rPr>
          <w:lang w:val="fr-MA"/>
        </w:rPr>
        <w:t>DU PLAN D’ACTION</w:t>
      </w:r>
      <w:r w:rsidR="00CF7AA2" w:rsidRPr="0020079C">
        <w:rPr>
          <w:lang w:val="fr-MA"/>
        </w:rPr>
        <w:t xml:space="preserve"> SUR LES TROIS ANNÉES :</w:t>
      </w:r>
    </w:p>
    <w:p w14:paraId="4B6CF626" w14:textId="77777777" w:rsidR="00193C09" w:rsidRPr="0020079C" w:rsidRDefault="00193C09" w:rsidP="00461B8E">
      <w:pPr>
        <w:pStyle w:val="Paragraphedeliste"/>
        <w:numPr>
          <w:ilvl w:val="0"/>
          <w:numId w:val="11"/>
        </w:numPr>
        <w:spacing w:after="0" w:line="360" w:lineRule="auto"/>
        <w:rPr>
          <w:lang w:val="fr-MA"/>
        </w:rPr>
      </w:pPr>
      <w:r w:rsidRPr="0020079C">
        <w:rPr>
          <w:lang w:val="fr-MA"/>
        </w:rPr>
        <w:t>2025-2026 :</w:t>
      </w:r>
    </w:p>
    <w:p w14:paraId="2E2BFEED" w14:textId="77777777" w:rsidR="00193C09" w:rsidRPr="0020079C" w:rsidRDefault="00193C09" w:rsidP="00461B8E">
      <w:pPr>
        <w:pStyle w:val="Paragraphedeliste"/>
        <w:numPr>
          <w:ilvl w:val="0"/>
          <w:numId w:val="11"/>
        </w:numPr>
        <w:spacing w:after="0" w:line="360" w:lineRule="auto"/>
        <w:rPr>
          <w:lang w:val="fr-MA"/>
        </w:rPr>
      </w:pPr>
      <w:r w:rsidRPr="0020079C">
        <w:rPr>
          <w:lang w:val="fr-MA"/>
        </w:rPr>
        <w:t>2026-2027 :</w:t>
      </w:r>
    </w:p>
    <w:p w14:paraId="68DF8BE2" w14:textId="77777777" w:rsidR="00193C09" w:rsidRPr="0020079C" w:rsidRDefault="00193C09" w:rsidP="00461B8E">
      <w:pPr>
        <w:pStyle w:val="Paragraphedeliste"/>
        <w:numPr>
          <w:ilvl w:val="0"/>
          <w:numId w:val="11"/>
        </w:numPr>
        <w:spacing w:after="0" w:line="360" w:lineRule="auto"/>
        <w:rPr>
          <w:lang w:val="fr-MA"/>
        </w:rPr>
      </w:pPr>
      <w:r w:rsidRPr="0020079C">
        <w:rPr>
          <w:lang w:val="fr-MA"/>
        </w:rPr>
        <w:t>2027-2028 :</w:t>
      </w:r>
    </w:p>
    <w:p w14:paraId="0339AD6A" w14:textId="77777777" w:rsidR="00193C09" w:rsidRPr="0020079C" w:rsidRDefault="00CF7AA2" w:rsidP="00461B8E">
      <w:pPr>
        <w:pStyle w:val="Paragraphedeliste"/>
        <w:numPr>
          <w:ilvl w:val="0"/>
          <w:numId w:val="12"/>
        </w:numPr>
        <w:spacing w:after="0" w:line="360" w:lineRule="auto"/>
        <w:rPr>
          <w:lang w:val="fr-MA"/>
        </w:rPr>
      </w:pPr>
      <w:r w:rsidRPr="0020079C">
        <w:rPr>
          <w:lang w:val="fr-MA"/>
        </w:rPr>
        <w:t>PRINCIPAUX RÉSULTATS ATTENDUS :</w:t>
      </w:r>
    </w:p>
    <w:p w14:paraId="56BE5E33" w14:textId="7097521D" w:rsidR="00461B8E" w:rsidRPr="0020079C" w:rsidRDefault="00D44A43" w:rsidP="00D44A43">
      <w:pPr>
        <w:spacing w:after="0" w:line="360" w:lineRule="auto"/>
        <w:ind w:left="426"/>
        <w:rPr>
          <w:lang w:val="fr-MA"/>
        </w:rPr>
      </w:pPr>
      <w:r w:rsidRPr="0020079C">
        <w:rPr>
          <w:lang w:val="fr-MA"/>
        </w:rPr>
        <w:t>-</w:t>
      </w:r>
    </w:p>
    <w:p w14:paraId="4FD3FEEC" w14:textId="51B0129E" w:rsidR="00D44A43" w:rsidRPr="0020079C" w:rsidRDefault="00D44A43" w:rsidP="00D44A43">
      <w:pPr>
        <w:spacing w:after="0" w:line="360" w:lineRule="auto"/>
        <w:ind w:left="426"/>
        <w:rPr>
          <w:lang w:val="fr-MA"/>
        </w:rPr>
      </w:pPr>
      <w:r w:rsidRPr="0020079C">
        <w:rPr>
          <w:lang w:val="fr-MA"/>
        </w:rPr>
        <w:t>-</w:t>
      </w:r>
    </w:p>
    <w:p w14:paraId="3144E308" w14:textId="339EBABF" w:rsidR="00D40C5B" w:rsidRPr="0020079C" w:rsidRDefault="00D44A43" w:rsidP="000E78E1">
      <w:pPr>
        <w:spacing w:after="0" w:line="360" w:lineRule="auto"/>
        <w:rPr>
          <w:lang w:val="fr-MA"/>
        </w:rPr>
      </w:pPr>
      <w:r w:rsidRPr="0020079C">
        <w:rPr>
          <w:lang w:val="fr-MA"/>
        </w:rPr>
        <w:t>Souligner l’applicabilité des résultats</w:t>
      </w:r>
    </w:p>
    <w:p w14:paraId="3AC66733" w14:textId="77777777" w:rsidR="00D40C5B" w:rsidRPr="0020079C" w:rsidRDefault="00000000" w:rsidP="00461B8E">
      <w:pPr>
        <w:pStyle w:val="Paragraphedeliste"/>
        <w:numPr>
          <w:ilvl w:val="0"/>
          <w:numId w:val="12"/>
        </w:numPr>
        <w:spacing w:after="0" w:line="360" w:lineRule="auto"/>
        <w:rPr>
          <w:lang w:val="fr-MA"/>
        </w:rPr>
      </w:pPr>
      <w:r w:rsidRPr="0020079C">
        <w:rPr>
          <w:lang w:val="fr-MA"/>
        </w:rPr>
        <w:t>STRUCTURE D’ACCUEIL</w:t>
      </w:r>
    </w:p>
    <w:p w14:paraId="6871D954" w14:textId="74113A43" w:rsidR="00D40C5B" w:rsidRPr="0020079C" w:rsidRDefault="00000000" w:rsidP="00D44A43">
      <w:pPr>
        <w:spacing w:after="0" w:line="360" w:lineRule="auto"/>
        <w:rPr>
          <w:lang w:val="fr-MA"/>
        </w:rPr>
      </w:pPr>
      <w:r w:rsidRPr="0020079C">
        <w:rPr>
          <w:lang w:val="fr-MA"/>
        </w:rPr>
        <w:t xml:space="preserve">Université : </w:t>
      </w:r>
    </w:p>
    <w:p w14:paraId="72AB687E" w14:textId="77777777" w:rsidR="00D40C5B" w:rsidRPr="0020079C" w:rsidRDefault="00000000" w:rsidP="00461B8E">
      <w:pPr>
        <w:spacing w:after="0" w:line="360" w:lineRule="auto"/>
        <w:rPr>
          <w:lang w:val="fr-MA"/>
        </w:rPr>
      </w:pPr>
      <w:r w:rsidRPr="0020079C">
        <w:rPr>
          <w:lang w:val="fr-MA"/>
        </w:rPr>
        <w:t xml:space="preserve">Établissement : </w:t>
      </w:r>
    </w:p>
    <w:p w14:paraId="34D4A914" w14:textId="77777777" w:rsidR="00D40C5B" w:rsidRPr="0020079C" w:rsidRDefault="00000000" w:rsidP="00461B8E">
      <w:pPr>
        <w:spacing w:after="0" w:line="360" w:lineRule="auto"/>
        <w:rPr>
          <w:lang w:val="fr-MA"/>
        </w:rPr>
      </w:pPr>
      <w:r w:rsidRPr="0020079C">
        <w:rPr>
          <w:lang w:val="fr-MA"/>
        </w:rPr>
        <w:t>Laboratoire :</w:t>
      </w:r>
    </w:p>
    <w:p w14:paraId="5D672F1E" w14:textId="77777777" w:rsidR="00D40C5B" w:rsidRPr="0020079C" w:rsidRDefault="00000000" w:rsidP="00461B8E">
      <w:pPr>
        <w:spacing w:after="0" w:line="360" w:lineRule="auto"/>
        <w:rPr>
          <w:lang w:val="fr-MA"/>
        </w:rPr>
      </w:pPr>
      <w:r w:rsidRPr="0020079C">
        <w:rPr>
          <w:lang w:val="fr-MA"/>
        </w:rPr>
        <w:t>Directeur de thèse :</w:t>
      </w:r>
    </w:p>
    <w:p w14:paraId="5A877D58" w14:textId="77777777" w:rsidR="00D40C5B" w:rsidRPr="0020079C" w:rsidRDefault="00000000" w:rsidP="00461B8E">
      <w:pPr>
        <w:spacing w:after="0" w:line="360" w:lineRule="auto"/>
        <w:rPr>
          <w:lang w:val="fr-MA"/>
        </w:rPr>
      </w:pPr>
      <w:r w:rsidRPr="0020079C">
        <w:rPr>
          <w:lang w:val="fr-MA"/>
        </w:rPr>
        <w:t>Co‑encadrant :</w:t>
      </w:r>
    </w:p>
    <w:p w14:paraId="1AE084F1" w14:textId="126FA662" w:rsidR="00D40C5B" w:rsidRPr="0020079C" w:rsidRDefault="00D44A43" w:rsidP="00461B8E">
      <w:pPr>
        <w:spacing w:after="0" w:line="360" w:lineRule="auto"/>
        <w:rPr>
          <w:lang w:val="fr-MA"/>
        </w:rPr>
      </w:pPr>
      <w:r w:rsidRPr="0020079C">
        <w:rPr>
          <w:lang w:val="fr-MA"/>
        </w:rPr>
        <w:t xml:space="preserve">Laboratoire et </w:t>
      </w:r>
      <w:r w:rsidR="008A66DF" w:rsidRPr="0020079C">
        <w:rPr>
          <w:lang w:val="fr-MA"/>
        </w:rPr>
        <w:t>Établissement partenaire (le cas échéant) :</w:t>
      </w:r>
    </w:p>
    <w:p w14:paraId="3258E193" w14:textId="77777777" w:rsidR="00461B8E" w:rsidRPr="0020079C" w:rsidRDefault="00461B8E" w:rsidP="00461B8E">
      <w:pPr>
        <w:spacing w:after="0" w:line="360" w:lineRule="auto"/>
        <w:rPr>
          <w:lang w:val="fr-MA"/>
        </w:rPr>
      </w:pPr>
    </w:p>
    <w:p w14:paraId="16D29DF2" w14:textId="77777777" w:rsidR="00D40C5B" w:rsidRPr="0020079C" w:rsidRDefault="00000000" w:rsidP="00461B8E">
      <w:pPr>
        <w:pStyle w:val="Paragraphedeliste"/>
        <w:numPr>
          <w:ilvl w:val="0"/>
          <w:numId w:val="12"/>
        </w:numPr>
        <w:spacing w:after="0" w:line="360" w:lineRule="auto"/>
        <w:rPr>
          <w:lang w:val="fr-MA"/>
        </w:rPr>
      </w:pPr>
      <w:r w:rsidRPr="0020079C">
        <w:rPr>
          <w:lang w:val="fr-MA"/>
        </w:rPr>
        <w:t>DÉCLARATION</w:t>
      </w:r>
    </w:p>
    <w:p w14:paraId="290202B7" w14:textId="77777777" w:rsidR="008A66DF" w:rsidRPr="0020079C" w:rsidRDefault="00000000" w:rsidP="00461B8E">
      <w:pPr>
        <w:spacing w:after="0" w:line="360" w:lineRule="auto"/>
        <w:rPr>
          <w:lang w:val="fr-MA"/>
        </w:rPr>
      </w:pPr>
      <w:r w:rsidRPr="0020079C">
        <w:rPr>
          <w:lang w:val="fr-MA"/>
        </w:rPr>
        <w:t xml:space="preserve">Je déclare l'exactitude des informations fournies </w:t>
      </w:r>
      <w:r w:rsidR="00461B8E" w:rsidRPr="0020079C">
        <w:rPr>
          <w:lang w:val="fr-MA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A66DF" w:rsidRPr="00305249" w14:paraId="4F3DA83E" w14:textId="77777777" w:rsidTr="008A66DF">
        <w:tc>
          <w:tcPr>
            <w:tcW w:w="4315" w:type="dxa"/>
          </w:tcPr>
          <w:p w14:paraId="4D2EE9FE" w14:textId="77777777" w:rsidR="008A66DF" w:rsidRPr="0020079C" w:rsidRDefault="008A66DF" w:rsidP="00461B8E">
            <w:pPr>
              <w:spacing w:line="360" w:lineRule="auto"/>
              <w:jc w:val="center"/>
              <w:rPr>
                <w:lang w:val="fr-MA"/>
              </w:rPr>
            </w:pPr>
            <w:r w:rsidRPr="0020079C">
              <w:rPr>
                <w:lang w:val="fr-MA"/>
              </w:rPr>
              <w:t>Signature du candidat (e)</w:t>
            </w:r>
          </w:p>
          <w:p w14:paraId="1BD38201" w14:textId="77777777" w:rsidR="008A66DF" w:rsidRPr="0020079C" w:rsidRDefault="008A66DF" w:rsidP="00461B8E">
            <w:pPr>
              <w:spacing w:line="360" w:lineRule="auto"/>
              <w:jc w:val="center"/>
              <w:rPr>
                <w:lang w:val="fr-MA"/>
              </w:rPr>
            </w:pPr>
          </w:p>
          <w:p w14:paraId="1C2F13D7" w14:textId="77777777" w:rsidR="008A66DF" w:rsidRPr="0020079C" w:rsidRDefault="008A66DF" w:rsidP="00461B8E">
            <w:pPr>
              <w:spacing w:line="360" w:lineRule="auto"/>
              <w:jc w:val="center"/>
              <w:rPr>
                <w:lang w:val="fr-MA"/>
              </w:rPr>
            </w:pPr>
          </w:p>
          <w:p w14:paraId="5518F0C7" w14:textId="77777777" w:rsidR="008A66DF" w:rsidRPr="0020079C" w:rsidRDefault="008A66DF" w:rsidP="00461B8E">
            <w:pPr>
              <w:spacing w:line="360" w:lineRule="auto"/>
              <w:jc w:val="center"/>
              <w:rPr>
                <w:lang w:val="fr-MA"/>
              </w:rPr>
            </w:pPr>
          </w:p>
          <w:p w14:paraId="38D9DBAF" w14:textId="77777777" w:rsidR="008A66DF" w:rsidRPr="0020079C" w:rsidRDefault="008A66DF" w:rsidP="00461B8E">
            <w:pPr>
              <w:spacing w:line="360" w:lineRule="auto"/>
              <w:rPr>
                <w:lang w:val="fr-MA"/>
              </w:rPr>
            </w:pPr>
          </w:p>
          <w:p w14:paraId="18CD96CD" w14:textId="77777777" w:rsidR="008A66DF" w:rsidRPr="0020079C" w:rsidRDefault="008A66DF" w:rsidP="00461B8E">
            <w:pPr>
              <w:spacing w:line="360" w:lineRule="auto"/>
              <w:jc w:val="center"/>
              <w:rPr>
                <w:lang w:val="fr-MA"/>
              </w:rPr>
            </w:pPr>
          </w:p>
          <w:p w14:paraId="221F023A" w14:textId="77777777" w:rsidR="008A66DF" w:rsidRPr="0020079C" w:rsidRDefault="008A66DF" w:rsidP="00461B8E">
            <w:pPr>
              <w:spacing w:line="360" w:lineRule="auto"/>
              <w:jc w:val="center"/>
              <w:rPr>
                <w:lang w:val="fr-MA"/>
              </w:rPr>
            </w:pPr>
          </w:p>
        </w:tc>
        <w:tc>
          <w:tcPr>
            <w:tcW w:w="4315" w:type="dxa"/>
          </w:tcPr>
          <w:p w14:paraId="1AA5370D" w14:textId="77777777" w:rsidR="008A66DF" w:rsidRPr="0020079C" w:rsidRDefault="008A66DF" w:rsidP="00461B8E">
            <w:pPr>
              <w:spacing w:line="360" w:lineRule="auto"/>
              <w:jc w:val="center"/>
              <w:rPr>
                <w:lang w:val="fr-MA"/>
              </w:rPr>
            </w:pPr>
            <w:r w:rsidRPr="0020079C">
              <w:rPr>
                <w:lang w:val="fr-MA"/>
              </w:rPr>
              <w:t>Signature du directeur de thèse</w:t>
            </w:r>
          </w:p>
        </w:tc>
      </w:tr>
    </w:tbl>
    <w:p w14:paraId="0B6C270C" w14:textId="77777777" w:rsidR="008A66DF" w:rsidRPr="0020079C" w:rsidRDefault="008A66DF" w:rsidP="00461B8E">
      <w:pPr>
        <w:spacing w:after="0" w:line="360" w:lineRule="auto"/>
        <w:rPr>
          <w:lang w:val="fr-MA"/>
        </w:rPr>
      </w:pPr>
    </w:p>
    <w:p w14:paraId="4F22A6A3" w14:textId="2F142A12" w:rsidR="008A66DF" w:rsidRPr="0020079C" w:rsidRDefault="008A66DF" w:rsidP="00461B8E">
      <w:pPr>
        <w:spacing w:after="0" w:line="360" w:lineRule="auto"/>
        <w:rPr>
          <w:lang w:val="fr-MA"/>
        </w:rPr>
      </w:pPr>
      <w:r w:rsidRPr="0020079C">
        <w:rPr>
          <w:lang w:val="fr-MA"/>
        </w:rPr>
        <w:t>Document à fournir</w:t>
      </w:r>
      <w:r w:rsidR="00D44A43" w:rsidRPr="0020079C">
        <w:rPr>
          <w:lang w:val="fr-MA"/>
        </w:rPr>
        <w:t xml:space="preserve"> (à </w:t>
      </w:r>
      <w:proofErr w:type="gramStart"/>
      <w:r w:rsidR="00D44A43" w:rsidRPr="0020079C">
        <w:rPr>
          <w:lang w:val="fr-MA"/>
        </w:rPr>
        <w:t>téléverser)</w:t>
      </w:r>
      <w:r w:rsidR="000E78E1" w:rsidRPr="0020079C">
        <w:rPr>
          <w:lang w:val="fr-MA"/>
        </w:rPr>
        <w:t>*</w:t>
      </w:r>
      <w:proofErr w:type="gramEnd"/>
      <w:r w:rsidRPr="0020079C">
        <w:rPr>
          <w:lang w:val="fr-MA"/>
        </w:rPr>
        <w:t> :</w:t>
      </w:r>
    </w:p>
    <w:p w14:paraId="7F5FACA7" w14:textId="071236F8" w:rsidR="008A66DF" w:rsidRPr="0020079C" w:rsidRDefault="008A66DF" w:rsidP="00461B8E">
      <w:pPr>
        <w:pStyle w:val="Paragraphedeliste"/>
        <w:numPr>
          <w:ilvl w:val="0"/>
          <w:numId w:val="11"/>
        </w:numPr>
        <w:spacing w:after="0" w:line="360" w:lineRule="auto"/>
        <w:rPr>
          <w:lang w:val="fr-MA"/>
        </w:rPr>
      </w:pPr>
      <w:r w:rsidRPr="0020079C">
        <w:rPr>
          <w:lang w:val="fr-MA"/>
        </w:rPr>
        <w:t>Attestation d’inscription</w:t>
      </w:r>
      <w:r w:rsidR="00F408A2" w:rsidRPr="0020079C">
        <w:rPr>
          <w:lang w:val="fr-MA"/>
        </w:rPr>
        <w:t xml:space="preserve"> en Doctorat</w:t>
      </w:r>
      <w:r w:rsidR="00A70055" w:rsidRPr="0020079C">
        <w:rPr>
          <w:lang w:val="fr-MA"/>
        </w:rPr>
        <w:t xml:space="preserve"> A</w:t>
      </w:r>
      <w:r w:rsidR="00F408A2" w:rsidRPr="0020079C">
        <w:rPr>
          <w:lang w:val="fr-MA"/>
        </w:rPr>
        <w:t xml:space="preserve">nnée </w:t>
      </w:r>
      <w:r w:rsidR="00A70055" w:rsidRPr="0020079C">
        <w:rPr>
          <w:lang w:val="fr-MA"/>
        </w:rPr>
        <w:t>U</w:t>
      </w:r>
      <w:r w:rsidR="00F408A2" w:rsidRPr="0020079C">
        <w:rPr>
          <w:lang w:val="fr-MA"/>
        </w:rPr>
        <w:t xml:space="preserve">niversitaire </w:t>
      </w:r>
      <w:r w:rsidR="00A70055" w:rsidRPr="0020079C">
        <w:rPr>
          <w:lang w:val="fr-MA"/>
        </w:rPr>
        <w:t>2025/2026</w:t>
      </w:r>
    </w:p>
    <w:p w14:paraId="1019F77A" w14:textId="28D98C65" w:rsidR="00D44A43" w:rsidRPr="0020079C" w:rsidRDefault="00D44A43" w:rsidP="00461B8E">
      <w:pPr>
        <w:pStyle w:val="Paragraphedeliste"/>
        <w:numPr>
          <w:ilvl w:val="0"/>
          <w:numId w:val="11"/>
        </w:numPr>
        <w:spacing w:after="0" w:line="360" w:lineRule="auto"/>
        <w:rPr>
          <w:lang w:val="fr-MA"/>
        </w:rPr>
      </w:pPr>
      <w:r w:rsidRPr="0020079C">
        <w:rPr>
          <w:lang w:val="fr-MA"/>
        </w:rPr>
        <w:t>Diplôme ou attestation de Master</w:t>
      </w:r>
    </w:p>
    <w:p w14:paraId="146F8306" w14:textId="78B7B9F9" w:rsidR="008A66DF" w:rsidRPr="0020079C" w:rsidRDefault="008A66DF" w:rsidP="00461B8E">
      <w:pPr>
        <w:pStyle w:val="Paragraphedeliste"/>
        <w:numPr>
          <w:ilvl w:val="0"/>
          <w:numId w:val="11"/>
        </w:numPr>
        <w:spacing w:after="0" w:line="360" w:lineRule="auto"/>
        <w:rPr>
          <w:lang w:val="fr-MA"/>
        </w:rPr>
      </w:pPr>
      <w:r w:rsidRPr="0020079C">
        <w:rPr>
          <w:lang w:val="fr-MA"/>
        </w:rPr>
        <w:t>Attestation de non emploi</w:t>
      </w:r>
      <w:r w:rsidR="00F408A2" w:rsidRPr="0020079C">
        <w:rPr>
          <w:lang w:val="fr-MA"/>
        </w:rPr>
        <w:t xml:space="preserve"> délivrée par les autorités</w:t>
      </w:r>
      <w:r w:rsidR="0020079C" w:rsidRPr="0020079C">
        <w:rPr>
          <w:lang w:val="fr-MA"/>
        </w:rPr>
        <w:t xml:space="preserve"> compétentes</w:t>
      </w:r>
    </w:p>
    <w:p w14:paraId="4E164C42" w14:textId="339510F1" w:rsidR="007D3B7A" w:rsidRPr="0020079C" w:rsidRDefault="00F408A2" w:rsidP="00F408A2">
      <w:pPr>
        <w:pStyle w:val="Paragraphedeliste"/>
        <w:numPr>
          <w:ilvl w:val="0"/>
          <w:numId w:val="11"/>
        </w:numPr>
        <w:spacing w:after="0" w:line="360" w:lineRule="auto"/>
        <w:rPr>
          <w:lang w:val="fr-MA"/>
        </w:rPr>
      </w:pPr>
      <w:r w:rsidRPr="0020079C">
        <w:rPr>
          <w:lang w:val="fr-MA"/>
        </w:rPr>
        <w:t>Décl</w:t>
      </w:r>
      <w:r w:rsidR="00305249">
        <w:rPr>
          <w:lang w:val="fr-MA"/>
        </w:rPr>
        <w:t>a</w:t>
      </w:r>
      <w:r w:rsidRPr="0020079C">
        <w:rPr>
          <w:lang w:val="fr-MA"/>
        </w:rPr>
        <w:t>ration sur l'honneur attestant absence d'activité rémunérée et absence de bénéfice d'une bourse</w:t>
      </w:r>
      <w:r w:rsidR="008A66DF" w:rsidRPr="0020079C">
        <w:rPr>
          <w:lang w:val="fr-MA"/>
        </w:rPr>
        <w:t>,</w:t>
      </w:r>
    </w:p>
    <w:p w14:paraId="5BF7DBDC" w14:textId="4371CB6C" w:rsidR="007D3B7A" w:rsidRPr="0020079C" w:rsidRDefault="007D3B7A" w:rsidP="007D3B7A">
      <w:pPr>
        <w:pStyle w:val="Paragraphedeliste"/>
        <w:numPr>
          <w:ilvl w:val="0"/>
          <w:numId w:val="15"/>
        </w:numPr>
        <w:spacing w:after="0" w:line="360" w:lineRule="auto"/>
        <w:ind w:left="426"/>
        <w:rPr>
          <w:lang w:val="fr-MA"/>
        </w:rPr>
      </w:pPr>
      <w:r w:rsidRPr="0020079C">
        <w:rPr>
          <w:lang w:val="fr-MA"/>
        </w:rPr>
        <w:t xml:space="preserve">: Dossier à téléverser </w:t>
      </w:r>
    </w:p>
    <w:sectPr w:rsidR="007D3B7A" w:rsidRPr="002007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AC39C0"/>
    <w:multiLevelType w:val="hybridMultilevel"/>
    <w:tmpl w:val="05D03F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F4285"/>
    <w:multiLevelType w:val="hybridMultilevel"/>
    <w:tmpl w:val="2E281AC0"/>
    <w:lvl w:ilvl="0" w:tplc="EAF0A15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A7BF2"/>
    <w:multiLevelType w:val="hybridMultilevel"/>
    <w:tmpl w:val="A15AAACE"/>
    <w:lvl w:ilvl="0" w:tplc="F14465C2">
      <w:start w:val="1"/>
      <w:numFmt w:val="bullet"/>
      <w:lvlText w:val=""/>
      <w:lvlJc w:val="left"/>
      <w:pPr>
        <w:ind w:left="149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85885"/>
    <w:multiLevelType w:val="hybridMultilevel"/>
    <w:tmpl w:val="3E0018FE"/>
    <w:lvl w:ilvl="0" w:tplc="F14465C2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B36DD7"/>
    <w:multiLevelType w:val="hybridMultilevel"/>
    <w:tmpl w:val="EEF248B0"/>
    <w:lvl w:ilvl="0" w:tplc="949E08CC">
      <w:numFmt w:val="bullet"/>
      <w:lvlText w:val="–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36670"/>
    <w:multiLevelType w:val="hybridMultilevel"/>
    <w:tmpl w:val="7B9A3CDA"/>
    <w:lvl w:ilvl="0" w:tplc="AF9EC49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50AB6"/>
    <w:multiLevelType w:val="hybridMultilevel"/>
    <w:tmpl w:val="BC8820C4"/>
    <w:lvl w:ilvl="0" w:tplc="E34690B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403032">
    <w:abstractNumId w:val="8"/>
  </w:num>
  <w:num w:numId="2" w16cid:durableId="2138328879">
    <w:abstractNumId w:val="6"/>
  </w:num>
  <w:num w:numId="3" w16cid:durableId="2074280581">
    <w:abstractNumId w:val="5"/>
  </w:num>
  <w:num w:numId="4" w16cid:durableId="271328242">
    <w:abstractNumId w:val="4"/>
  </w:num>
  <w:num w:numId="5" w16cid:durableId="11760073">
    <w:abstractNumId w:val="7"/>
  </w:num>
  <w:num w:numId="6" w16cid:durableId="973026681">
    <w:abstractNumId w:val="3"/>
  </w:num>
  <w:num w:numId="7" w16cid:durableId="243489775">
    <w:abstractNumId w:val="2"/>
  </w:num>
  <w:num w:numId="8" w16cid:durableId="1133670633">
    <w:abstractNumId w:val="1"/>
  </w:num>
  <w:num w:numId="9" w16cid:durableId="706101507">
    <w:abstractNumId w:val="0"/>
  </w:num>
  <w:num w:numId="10" w16cid:durableId="388383086">
    <w:abstractNumId w:val="13"/>
  </w:num>
  <w:num w:numId="11" w16cid:durableId="549000184">
    <w:abstractNumId w:val="14"/>
  </w:num>
  <w:num w:numId="12" w16cid:durableId="1261403327">
    <w:abstractNumId w:val="9"/>
  </w:num>
  <w:num w:numId="13" w16cid:durableId="661083651">
    <w:abstractNumId w:val="10"/>
  </w:num>
  <w:num w:numId="14" w16cid:durableId="783109199">
    <w:abstractNumId w:val="11"/>
  </w:num>
  <w:num w:numId="15" w16cid:durableId="766582176">
    <w:abstractNumId w:val="12"/>
  </w:num>
  <w:num w:numId="16" w16cid:durableId="19388256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22BE"/>
    <w:rsid w:val="000E78E1"/>
    <w:rsid w:val="0015074B"/>
    <w:rsid w:val="001671F3"/>
    <w:rsid w:val="00193C09"/>
    <w:rsid w:val="001D4836"/>
    <w:rsid w:val="0020079C"/>
    <w:rsid w:val="0029639D"/>
    <w:rsid w:val="00305249"/>
    <w:rsid w:val="00326F90"/>
    <w:rsid w:val="00461B8E"/>
    <w:rsid w:val="00692F9C"/>
    <w:rsid w:val="00713CAF"/>
    <w:rsid w:val="007478B2"/>
    <w:rsid w:val="007D3B7A"/>
    <w:rsid w:val="008A66DF"/>
    <w:rsid w:val="00950FB3"/>
    <w:rsid w:val="00A70055"/>
    <w:rsid w:val="00AA1D8D"/>
    <w:rsid w:val="00B2588A"/>
    <w:rsid w:val="00B47730"/>
    <w:rsid w:val="00C75A86"/>
    <w:rsid w:val="00CB0664"/>
    <w:rsid w:val="00CF7AA2"/>
    <w:rsid w:val="00D40C5B"/>
    <w:rsid w:val="00D44A43"/>
    <w:rsid w:val="00D8791C"/>
    <w:rsid w:val="00F408A2"/>
    <w:rsid w:val="00FA57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33EA2"/>
  <w14:defaultImageDpi w14:val="300"/>
  <w15:docId w15:val="{4B50CAC4-87B4-CE4B-A876-1CFFC47B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 PC</cp:lastModifiedBy>
  <cp:revision>4</cp:revision>
  <dcterms:created xsi:type="dcterms:W3CDTF">2026-02-19T14:04:00Z</dcterms:created>
  <dcterms:modified xsi:type="dcterms:W3CDTF">2026-02-19T14:04:00Z</dcterms:modified>
  <cp:category/>
</cp:coreProperties>
</file>